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Sinful    </w:t>
      </w:r>
      <w:r>
        <w:t xml:space="preserve">   Righteousness    </w:t>
      </w:r>
      <w:r>
        <w:t xml:space="preserve">   Weak    </w:t>
      </w:r>
      <w:r>
        <w:t xml:space="preserve">   Life    </w:t>
      </w:r>
      <w:r>
        <w:t xml:space="preserve">   Peace    </w:t>
      </w:r>
      <w:r>
        <w:t xml:space="preserve">   God    </w:t>
      </w:r>
      <w:r>
        <w:t xml:space="preserve">   Of    </w:t>
      </w:r>
      <w:r>
        <w:t xml:space="preserve">   Children    </w:t>
      </w:r>
      <w:r>
        <w:t xml:space="preserve">   After    </w:t>
      </w:r>
      <w:r>
        <w:t xml:space="preserve">   Are    </w:t>
      </w:r>
      <w:r>
        <w:t xml:space="preserve">   But    </w:t>
      </w:r>
      <w:r>
        <w:t xml:space="preserve">   Christ    </w:t>
      </w:r>
      <w:r>
        <w:t xml:space="preserve">   Condemnation    </w:t>
      </w:r>
      <w:r>
        <w:t xml:space="preserve">   Flesh    </w:t>
      </w:r>
      <w:r>
        <w:t xml:space="preserve">   In    </w:t>
      </w:r>
      <w:r>
        <w:t xml:space="preserve">   Is    </w:t>
      </w:r>
      <w:r>
        <w:t xml:space="preserve">   Jesus    </w:t>
      </w:r>
      <w:r>
        <w:t xml:space="preserve">   No    </w:t>
      </w:r>
      <w:r>
        <w:t xml:space="preserve">   Not    </w:t>
      </w:r>
      <w:r>
        <w:t xml:space="preserve">   Now    </w:t>
      </w:r>
      <w:r>
        <w:t xml:space="preserve">   Spirit    </w:t>
      </w:r>
      <w:r>
        <w:t xml:space="preserve">   The    </w:t>
      </w:r>
      <w:r>
        <w:t xml:space="preserve">   Them    </w:t>
      </w:r>
      <w:r>
        <w:t xml:space="preserve">   There    </w:t>
      </w:r>
      <w:r>
        <w:t xml:space="preserve">   Therefore    </w:t>
      </w:r>
      <w:r>
        <w:t xml:space="preserve">   To    </w:t>
      </w:r>
      <w:r>
        <w:t xml:space="preserve">   Walk    </w:t>
      </w:r>
      <w:r>
        <w:t xml:space="preserve">   Which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8:1-14</dc:title>
  <dcterms:created xsi:type="dcterms:W3CDTF">2021-10-11T15:44:18Z</dcterms:created>
  <dcterms:modified xsi:type="dcterms:W3CDTF">2021-10-11T15:44:18Z</dcterms:modified>
</cp:coreProperties>
</file>