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8:26-30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the spirit himself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He who searches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he intercedes for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same way the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those who ______________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we know all things work together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_____________ of the spirit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are called according to 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helps 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groanings too deep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we do not know how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8:26-30</dc:title>
  <dcterms:created xsi:type="dcterms:W3CDTF">2021-10-11T15:44:53Z</dcterms:created>
  <dcterms:modified xsi:type="dcterms:W3CDTF">2021-10-11T15:44:53Z</dcterms:modified>
</cp:coreProperties>
</file>