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8:28</w:t>
      </w:r>
    </w:p>
    <w:p>
      <w:pPr>
        <w:pStyle w:val="Questions"/>
      </w:pPr>
      <w:r>
        <w:t xml:space="preserve">1. BENE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AEVH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VLOE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TAHT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PRPUEOS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STIHGN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OGDO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RKOSW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NKWO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CIRGONCAD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NDA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LLA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LDALEC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STOEH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FOR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</dc:title>
  <dcterms:created xsi:type="dcterms:W3CDTF">2021-10-11T15:44:11Z</dcterms:created>
  <dcterms:modified xsi:type="dcterms:W3CDTF">2021-10-11T15:44:11Z</dcterms:modified>
</cp:coreProperties>
</file>