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8:28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mind    </w:t>
      </w:r>
      <w:r>
        <w:t xml:space="preserve">   hearts    </w:t>
      </w:r>
      <w:r>
        <w:t xml:space="preserve">   us    </w:t>
      </w:r>
      <w:r>
        <w:t xml:space="preserve">   intercession    </w:t>
      </w:r>
      <w:r>
        <w:t xml:space="preserve">   spirit    </w:t>
      </w:r>
      <w:r>
        <w:t xml:space="preserve">   pray    </w:t>
      </w:r>
      <w:r>
        <w:t xml:space="preserve">   romans    </w:t>
      </w:r>
      <w:r>
        <w:t xml:space="preserve">   purpose    </w:t>
      </w:r>
      <w:r>
        <w:t xml:space="preserve">   his    </w:t>
      </w:r>
      <w:r>
        <w:t xml:space="preserve">   according    </w:t>
      </w:r>
      <w:r>
        <w:t xml:space="preserve">   called    </w:t>
      </w:r>
      <w:r>
        <w:t xml:space="preserve">   the    </w:t>
      </w:r>
      <w:r>
        <w:t xml:space="preserve">   God    </w:t>
      </w:r>
      <w:r>
        <w:t xml:space="preserve">   love    </w:t>
      </w:r>
      <w:r>
        <w:t xml:space="preserve">   them    </w:t>
      </w:r>
      <w:r>
        <w:t xml:space="preserve">   to    </w:t>
      </w:r>
      <w:r>
        <w:t xml:space="preserve">   those    </w:t>
      </w:r>
      <w:r>
        <w:t xml:space="preserve">   good    </w:t>
      </w:r>
      <w:r>
        <w:t xml:space="preserve">   our    </w:t>
      </w:r>
      <w:r>
        <w:t xml:space="preserve">   for    </w:t>
      </w:r>
      <w:r>
        <w:t xml:space="preserve">   together    </w:t>
      </w:r>
      <w:r>
        <w:t xml:space="preserve">   work    </w:t>
      </w:r>
      <w:r>
        <w:t xml:space="preserve">   things    </w:t>
      </w:r>
      <w:r>
        <w:t xml:space="preserve">   all    </w:t>
      </w:r>
      <w:r>
        <w:t xml:space="preserve">   that    </w:t>
      </w:r>
      <w:r>
        <w:t xml:space="preserve">   know    </w:t>
      </w:r>
      <w:r>
        <w:t xml:space="preserve">   we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8:28</dc:title>
  <dcterms:created xsi:type="dcterms:W3CDTF">2021-10-11T15:44:20Z</dcterms:created>
  <dcterms:modified xsi:type="dcterms:W3CDTF">2021-10-11T15:44:20Z</dcterms:modified>
</cp:coreProperties>
</file>