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Romans 8:28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Friendship    </w:t>
      </w:r>
      <w:r>
        <w:t xml:space="preserve">   Vicar    </w:t>
      </w:r>
      <w:r>
        <w:t xml:space="preserve">   Tattoo    </w:t>
      </w:r>
      <w:r>
        <w:t xml:space="preserve">   Lichfield    </w:t>
      </w:r>
      <w:r>
        <w:t xml:space="preserve">   Church    </w:t>
      </w:r>
      <w:r>
        <w:t xml:space="preserve">   St.Chad    </w:t>
      </w:r>
      <w:r>
        <w:t xml:space="preserve">   Bagnall    </w:t>
      </w:r>
      <w:r>
        <w:t xml:space="preserve">   him    </w:t>
      </w:r>
      <w:r>
        <w:t xml:space="preserve">   bring    </w:t>
      </w:r>
      <w:r>
        <w:t xml:space="preserve">   works    </w:t>
      </w:r>
      <w:r>
        <w:t xml:space="preserve">   love    </w:t>
      </w:r>
      <w:r>
        <w:t xml:space="preserve">   good    </w:t>
      </w:r>
      <w:r>
        <w:t xml:space="preserve">   called    </w:t>
      </w:r>
      <w:r>
        <w:t xml:space="preserve">   purpose    </w:t>
      </w:r>
      <w:r>
        <w:t xml:space="preserve">   according    </w:t>
      </w:r>
      <w:r>
        <w:t xml:space="preserve">   things    </w:t>
      </w:r>
      <w:r>
        <w:t xml:space="preserve">   together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Romans 8:28</dc:title>
  <dcterms:created xsi:type="dcterms:W3CDTF">2021-10-11T15:44:48Z</dcterms:created>
  <dcterms:modified xsi:type="dcterms:W3CDTF">2021-10-11T15:44:48Z</dcterms:modified>
</cp:coreProperties>
</file>