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his    </w:t>
      </w:r>
      <w:r>
        <w:t xml:space="preserve">   to    </w:t>
      </w:r>
      <w:r>
        <w:t xml:space="preserve">   according    </w:t>
      </w:r>
      <w:r>
        <w:t xml:space="preserve">   called    </w:t>
      </w:r>
      <w:r>
        <w:t xml:space="preserve">   been    </w:t>
      </w:r>
      <w:r>
        <w:t xml:space="preserve">   have    </w:t>
      </w:r>
      <w:r>
        <w:t xml:space="preserve">   who    </w:t>
      </w:r>
      <w:r>
        <w:t xml:space="preserve">   him    </w:t>
      </w:r>
      <w:r>
        <w:t xml:space="preserve">   love    </w:t>
      </w:r>
      <w:r>
        <w:t xml:space="preserve">   those    </w:t>
      </w:r>
      <w:r>
        <w:t xml:space="preserve">   of    </w:t>
      </w:r>
      <w:r>
        <w:t xml:space="preserve">   good    </w:t>
      </w:r>
      <w:r>
        <w:t xml:space="preserve">   the    </w:t>
      </w:r>
      <w:r>
        <w:t xml:space="preserve">   for    </w:t>
      </w:r>
      <w:r>
        <w:t xml:space="preserve">   works    </w:t>
      </w:r>
      <w:r>
        <w:t xml:space="preserve">   God    </w:t>
      </w:r>
      <w:r>
        <w:t xml:space="preserve">   things    </w:t>
      </w:r>
      <w:r>
        <w:t xml:space="preserve">   all    </w:t>
      </w:r>
      <w:r>
        <w:t xml:space="preserve">   in    </w:t>
      </w:r>
      <w:r>
        <w:t xml:space="preserve">   that    </w:t>
      </w:r>
      <w:r>
        <w:t xml:space="preserve">   know    </w:t>
      </w:r>
      <w:r>
        <w:t xml:space="preserve">   we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2021-10-11T15:44:57Z</dcterms:created>
  <dcterms:modified xsi:type="dcterms:W3CDTF">2021-10-11T15:44:57Z</dcterms:modified>
</cp:coreProperties>
</file>