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8:28 - God Has Your Back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</w:tr>
    </w:tbl>
    <w:p>
      <w:pPr>
        <w:pStyle w:val="WordBankMedium"/>
      </w:pPr>
      <w:r>
        <w:t xml:space="preserve">   purpose    </w:t>
      </w:r>
      <w:r>
        <w:t xml:space="preserve">   his    </w:t>
      </w:r>
      <w:r>
        <w:t xml:space="preserve">   to    </w:t>
      </w:r>
      <w:r>
        <w:t xml:space="preserve">   according    </w:t>
      </w:r>
      <w:r>
        <w:t xml:space="preserve">   called    </w:t>
      </w:r>
      <w:r>
        <w:t xml:space="preserve">   been    </w:t>
      </w:r>
      <w:r>
        <w:t xml:space="preserve">   have    </w:t>
      </w:r>
      <w:r>
        <w:t xml:space="preserve">   who    </w:t>
      </w:r>
      <w:r>
        <w:t xml:space="preserve">   him    </w:t>
      </w:r>
      <w:r>
        <w:t xml:space="preserve">   love    </w:t>
      </w:r>
      <w:r>
        <w:t xml:space="preserve">   those    </w:t>
      </w:r>
      <w:r>
        <w:t xml:space="preserve">   of    </w:t>
      </w:r>
      <w:r>
        <w:t xml:space="preserve">   good    </w:t>
      </w:r>
      <w:r>
        <w:t xml:space="preserve">   the    </w:t>
      </w:r>
      <w:r>
        <w:t xml:space="preserve">   for    </w:t>
      </w:r>
      <w:r>
        <w:t xml:space="preserve">   works    </w:t>
      </w:r>
      <w:r>
        <w:t xml:space="preserve">   God    </w:t>
      </w:r>
      <w:r>
        <w:t xml:space="preserve">   things    </w:t>
      </w:r>
      <w:r>
        <w:t xml:space="preserve">   all    </w:t>
      </w:r>
      <w:r>
        <w:t xml:space="preserve">   in    </w:t>
      </w:r>
      <w:r>
        <w:t xml:space="preserve">   that    </w:t>
      </w:r>
      <w:r>
        <w:t xml:space="preserve">   Know    </w:t>
      </w:r>
      <w:r>
        <w:t xml:space="preserve">   We    </w:t>
      </w:r>
      <w:r>
        <w:t xml:space="preserve">   And    </w:t>
      </w:r>
      <w:r>
        <w:t xml:space="preserve">   Romans 8:28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8:28 - God Has Your Back</dc:title>
  <dcterms:created xsi:type="dcterms:W3CDTF">2021-10-11T15:43:23Z</dcterms:created>
  <dcterms:modified xsi:type="dcterms:W3CDTF">2021-10-11T15:43:23Z</dcterms:modified>
</cp:coreProperties>
</file>