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His    </w:t>
      </w:r>
      <w:r>
        <w:t xml:space="preserve">   To    </w:t>
      </w:r>
      <w:r>
        <w:t xml:space="preserve">   According    </w:t>
      </w:r>
      <w:r>
        <w:t xml:space="preserve">   Called    </w:t>
      </w:r>
      <w:r>
        <w:t xml:space="preserve">   Been    </w:t>
      </w:r>
      <w:r>
        <w:t xml:space="preserve">   Have    </w:t>
      </w:r>
      <w:r>
        <w:t xml:space="preserve">   Who    </w:t>
      </w:r>
      <w:r>
        <w:t xml:space="preserve">   Him    </w:t>
      </w:r>
      <w:r>
        <w:t xml:space="preserve">   Love    </w:t>
      </w:r>
      <w:r>
        <w:t xml:space="preserve">   Those    </w:t>
      </w:r>
      <w:r>
        <w:t xml:space="preserve">   Of    </w:t>
      </w:r>
      <w:r>
        <w:t xml:space="preserve">   The    </w:t>
      </w:r>
      <w:r>
        <w:t xml:space="preserve">   Good    </w:t>
      </w:r>
      <w:r>
        <w:t xml:space="preserve">   For    </w:t>
      </w:r>
      <w:r>
        <w:t xml:space="preserve">   Works    </w:t>
      </w:r>
      <w:r>
        <w:t xml:space="preserve">   God    </w:t>
      </w:r>
      <w:r>
        <w:t xml:space="preserve">   Things    </w:t>
      </w:r>
      <w:r>
        <w:t xml:space="preserve">   All    </w:t>
      </w:r>
      <w:r>
        <w:t xml:space="preserve">   In    </w:t>
      </w:r>
      <w:r>
        <w:t xml:space="preserve">   That    </w:t>
      </w:r>
      <w:r>
        <w:t xml:space="preserve">   Know    </w:t>
      </w:r>
      <w:r>
        <w:t xml:space="preserve">   We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2021-10-11T15:43:32Z</dcterms:created>
  <dcterms:modified xsi:type="dcterms:W3CDTF">2021-10-11T15:43:32Z</dcterms:modified>
</cp:coreProperties>
</file>