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8:35-36</w:t>
      </w:r>
    </w:p>
    <w:p>
      <w:pPr>
        <w:pStyle w:val="Questions"/>
      </w:pPr>
      <w:r>
        <w:t xml:space="preserve">1. RNTIETW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ERDEHSLUATG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EAFC THADE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DROWS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PUECRIONTES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DRGAEN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NSKEEDSAN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EFNIMA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RSHHIDAP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ROEUBLT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LOVE FO CIHRTS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8:35-36</dc:title>
  <dcterms:created xsi:type="dcterms:W3CDTF">2021-10-11T15:44:51Z</dcterms:created>
  <dcterms:modified xsi:type="dcterms:W3CDTF">2021-10-11T15:44:51Z</dcterms:modified>
</cp:coreProperties>
</file>