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8:35-36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nakedness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slaughtered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persecution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8:35-36</dc:title>
  <dcterms:created xsi:type="dcterms:W3CDTF">2021-10-11T15:44:46Z</dcterms:created>
  <dcterms:modified xsi:type="dcterms:W3CDTF">2021-10-11T15:44:46Z</dcterms:modified>
</cp:coreProperties>
</file>