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Romans 8:38-39 , James 1:19 , James 1:22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above    </w:t>
      </w:r>
      <w:r>
        <w:t xml:space="preserve">   fooling    </w:t>
      </w:r>
      <w:r>
        <w:t xml:space="preserve">   yourselves    </w:t>
      </w:r>
      <w:r>
        <w:t xml:space="preserve">   do    </w:t>
      </w:r>
      <w:r>
        <w:t xml:space="preserve">   must    </w:t>
      </w:r>
      <w:r>
        <w:t xml:space="preserve">   good    </w:t>
      </w:r>
      <w:r>
        <w:t xml:space="preserve">   speak    </w:t>
      </w:r>
      <w:r>
        <w:t xml:space="preserve">   slow    </w:t>
      </w:r>
      <w:r>
        <w:t xml:space="preserve">   listen    </w:t>
      </w:r>
      <w:r>
        <w:t xml:space="preserve">   quick    </w:t>
      </w:r>
      <w:r>
        <w:t xml:space="preserve">   dear    </w:t>
      </w:r>
      <w:r>
        <w:t xml:space="preserve">   future    </w:t>
      </w:r>
      <w:r>
        <w:t xml:space="preserve">   love    </w:t>
      </w:r>
      <w:r>
        <w:t xml:space="preserve">   angels    </w:t>
      </w:r>
      <w:r>
        <w:t xml:space="preserve">   in    </w:t>
      </w:r>
      <w:r>
        <w:t xml:space="preserve">   below    </w:t>
      </w:r>
      <w:r>
        <w:t xml:space="preserve">   present    </w:t>
      </w:r>
      <w:r>
        <w:t xml:space="preserve">   demons    </w:t>
      </w:r>
      <w:r>
        <w:t xml:space="preserve">   life    </w:t>
      </w:r>
      <w:r>
        <w:t xml:space="preserve">   powers    </w:t>
      </w:r>
      <w:r>
        <w:t xml:space="preserve">   separate    </w:t>
      </w:r>
      <w:r>
        <w:t xml:space="preserve">   death    </w:t>
      </w:r>
      <w:r>
        <w:t xml:space="preserve">   Jesus    </w:t>
      </w:r>
      <w:r>
        <w:t xml:space="preserve">   convinced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8:38-39 , James 1:19 , James 1:22</dc:title>
  <dcterms:created xsi:type="dcterms:W3CDTF">2021-10-11T15:45:08Z</dcterms:created>
  <dcterms:modified xsi:type="dcterms:W3CDTF">2021-10-11T15:45:08Z</dcterms:modified>
</cp:coreProperties>
</file>