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8:38-39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ROMANS    </w:t>
      </w:r>
      <w:r>
        <w:t xml:space="preserve">   POWERS    </w:t>
      </w:r>
      <w:r>
        <w:t xml:space="preserve">   PRESENT    </w:t>
      </w:r>
      <w:r>
        <w:t xml:space="preserve">   JESUS    </w:t>
      </w:r>
      <w:r>
        <w:t xml:space="preserve">   NOTHING    </w:t>
      </w:r>
      <w:r>
        <w:t xml:space="preserve">   LORD    </w:t>
      </w:r>
      <w:r>
        <w:t xml:space="preserve">   FUTURE    </w:t>
      </w:r>
      <w:r>
        <w:t xml:space="preserve">   ANGELS    </w:t>
      </w:r>
      <w:r>
        <w:t xml:space="preserve">   LOVE    </w:t>
      </w:r>
      <w:r>
        <w:t xml:space="preserve">   CHRIST    </w:t>
      </w:r>
      <w:r>
        <w:t xml:space="preserve">   CREATION    </w:t>
      </w:r>
      <w:r>
        <w:t xml:space="preserve">   HEIGHT    </w:t>
      </w:r>
      <w:r>
        <w:t xml:space="preserve">   DEATH    </w:t>
      </w:r>
      <w:r>
        <w:t xml:space="preserve">   SEPARATES    </w:t>
      </w:r>
      <w:r>
        <w:t xml:space="preserve">   DEMONS    </w:t>
      </w:r>
      <w:r>
        <w:t xml:space="preserve">   CONVINCED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8:38-39</dc:title>
  <dcterms:created xsi:type="dcterms:W3CDTF">2021-10-11T15:44:10Z</dcterms:created>
  <dcterms:modified xsi:type="dcterms:W3CDTF">2021-10-11T15:44:10Z</dcterms:modified>
</cp:coreProperties>
</file>