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9:33</w:t>
      </w:r>
    </w:p>
    <w:p>
      <w:pPr>
        <w:pStyle w:val="Questions"/>
      </w:pPr>
      <w:r>
        <w:t xml:space="preserve">1. NOSTE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MURAJESEL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OLPEPE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ULETSBM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KRCO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YENOAN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SSTTRU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 LWLI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NTO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PSNEADOPDTII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RCTSIEURP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9:33</dc:title>
  <dcterms:created xsi:type="dcterms:W3CDTF">2021-10-11T15:43:27Z</dcterms:created>
  <dcterms:modified xsi:type="dcterms:W3CDTF">2021-10-11T15:43:27Z</dcterms:modified>
</cp:coreProperties>
</file>