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Romans Bible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Romans    </w:t>
      </w:r>
      <w:r>
        <w:t xml:space="preserve">   Reach    </w:t>
      </w:r>
      <w:r>
        <w:t xml:space="preserve">   Accepting    </w:t>
      </w:r>
      <w:r>
        <w:t xml:space="preserve">   Citizens    </w:t>
      </w:r>
      <w:r>
        <w:t xml:space="preserve">   Sacrifices    </w:t>
      </w:r>
      <w:r>
        <w:t xml:space="preserve">   Mercy    </w:t>
      </w:r>
      <w:r>
        <w:t xml:space="preserve">   Saved    </w:t>
      </w:r>
      <w:r>
        <w:t xml:space="preserve">   Secured    </w:t>
      </w:r>
      <w:r>
        <w:t xml:space="preserve">   Raised    </w:t>
      </w:r>
      <w:r>
        <w:t xml:space="preserve">   Free    </w:t>
      </w:r>
      <w:r>
        <w:t xml:space="preserve">   Peace    </w:t>
      </w:r>
      <w:r>
        <w:t xml:space="preserve">   Justified    </w:t>
      </w:r>
      <w:r>
        <w:t xml:space="preserve">   Insufficient    </w:t>
      </w:r>
      <w:r>
        <w:t xml:space="preserve">   Guilty    </w:t>
      </w:r>
      <w:r>
        <w:t xml:space="preserve">   Compelled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Bible Sunday</dc:title>
  <dcterms:created xsi:type="dcterms:W3CDTF">2021-10-11T15:44:38Z</dcterms:created>
  <dcterms:modified xsi:type="dcterms:W3CDTF">2021-10-11T15:44:38Z</dcterms:modified>
</cp:coreProperties>
</file>