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bicycle    </w:t>
      </w:r>
      <w:r>
        <w:t xml:space="preserve">   bill    </w:t>
      </w:r>
      <w:r>
        <w:t xml:space="preserve">   biological    </w:t>
      </w:r>
      <w:r>
        <w:t xml:space="preserve">   citizenship    </w:t>
      </w:r>
      <w:r>
        <w:t xml:space="preserve">   coalition    </w:t>
      </w:r>
      <w:r>
        <w:t xml:space="preserve">   coding    </w:t>
      </w:r>
      <w:r>
        <w:t xml:space="preserve">   communication    </w:t>
      </w:r>
      <w:r>
        <w:t xml:space="preserve">   cyclist    </w:t>
      </w:r>
      <w:r>
        <w:t xml:space="preserve">   democratic    </w:t>
      </w:r>
      <w:r>
        <w:t xml:space="preserve">   digital    </w:t>
      </w:r>
      <w:r>
        <w:t xml:space="preserve">   federal    </w:t>
      </w:r>
      <w:r>
        <w:t xml:space="preserve">   fungi    </w:t>
      </w:r>
      <w:r>
        <w:t xml:space="preserve">   government    </w:t>
      </w:r>
      <w:r>
        <w:t xml:space="preserve">   Governor    </w:t>
      </w:r>
      <w:r>
        <w:t xml:space="preserve">   Governor General    </w:t>
      </w:r>
      <w:r>
        <w:t xml:space="preserve">   local    </w:t>
      </w:r>
      <w:r>
        <w:t xml:space="preserve">   marvellous    </w:t>
      </w:r>
      <w:r>
        <w:t xml:space="preserve">   microorganisms    </w:t>
      </w:r>
      <w:r>
        <w:t xml:space="preserve">   mould    </w:t>
      </w:r>
      <w:r>
        <w:t xml:space="preserve">   parliament    </w:t>
      </w:r>
      <w:r>
        <w:t xml:space="preserve">   political    </w:t>
      </w:r>
      <w:r>
        <w:t xml:space="preserve">   preferential voting    </w:t>
      </w:r>
      <w:r>
        <w:t xml:space="preserve">   Premier    </w:t>
      </w:r>
      <w:r>
        <w:t xml:space="preserve">   Prime Minister    </w:t>
      </w:r>
      <w:r>
        <w:t xml:space="preserve">   proto-type    </w:t>
      </w:r>
      <w:r>
        <w:t xml:space="preserve">   responsibility    </w:t>
      </w:r>
      <w:r>
        <w:t xml:space="preserve">   safety    </w:t>
      </w:r>
      <w:r>
        <w:t xml:space="preserve">   state    </w:t>
      </w:r>
      <w:r>
        <w:t xml:space="preserve">   viruses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Crossword</dc:title>
  <dcterms:created xsi:type="dcterms:W3CDTF">2021-10-11T15:43:37Z</dcterms:created>
  <dcterms:modified xsi:type="dcterms:W3CDTF">2021-10-11T15:43:37Z</dcterms:modified>
</cp:coreProperties>
</file>