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recipients of 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first example of salvation by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wrote to explain God's plan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wrote to prepare for his _______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theme in Romans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missionary trip was Paul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Justification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major theme in Romans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first needed to give a collection to the Church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going to Rome Paul felt he needed to personally deliver the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Rightousness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location of the writting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Romans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substantial minority of the Church as Rome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Roman Church was predominantly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scribe of Romans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Introduction</dc:title>
  <dcterms:created xsi:type="dcterms:W3CDTF">2021-10-11T15:43:23Z</dcterms:created>
  <dcterms:modified xsi:type="dcterms:W3CDTF">2021-10-11T15:43:23Z</dcterms:modified>
</cp:coreProperties>
</file>