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Themes or Doctrines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Romans 5:15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Romans 1:18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Romans 1:16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Romans 3:20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Romans 13:1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Romans8:37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Romans 10:13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Romans 15:5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Romans 7:25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Romans 12:9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Romans 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Romans 3:28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Romans 12:2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4:23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Romans 3:24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 9:16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Romans 14:1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Romans 11:11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Romans 6:16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Romans 16:19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Wrath    </w:t>
      </w:r>
      <w:r>
        <w:t xml:space="preserve">   Judgment    </w:t>
      </w:r>
      <w:r>
        <w:t xml:space="preserve">   Sin    </w:t>
      </w:r>
      <w:r>
        <w:t xml:space="preserve">   Justified    </w:t>
      </w:r>
      <w:r>
        <w:t xml:space="preserve">   Faith    </w:t>
      </w:r>
      <w:r>
        <w:t xml:space="preserve">   Righteousness    </w:t>
      </w:r>
      <w:r>
        <w:t xml:space="preserve">   Grace    </w:t>
      </w:r>
      <w:r>
        <w:t xml:space="preserve">   Slaves    </w:t>
      </w:r>
      <w:r>
        <w:t xml:space="preserve">   Delivers    </w:t>
      </w:r>
      <w:r>
        <w:t xml:space="preserve">   Conquerors    </w:t>
      </w:r>
      <w:r>
        <w:t xml:space="preserve">   Mercy    </w:t>
      </w:r>
      <w:r>
        <w:t xml:space="preserve">   Saved    </w:t>
      </w:r>
      <w:r>
        <w:t xml:space="preserve">   Salvation    </w:t>
      </w:r>
      <w:r>
        <w:t xml:space="preserve">   Transformed    </w:t>
      </w:r>
      <w:r>
        <w:t xml:space="preserve">   Sincere Love    </w:t>
      </w:r>
      <w:r>
        <w:t xml:space="preserve">   Authority    </w:t>
      </w:r>
      <w:r>
        <w:t xml:space="preserve">   Disputable    </w:t>
      </w:r>
      <w:r>
        <w:t xml:space="preserve">   Endurance    </w:t>
      </w:r>
      <w:r>
        <w:t xml:space="preserve">   Rejoice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Themes or Doctrines</dc:title>
  <dcterms:created xsi:type="dcterms:W3CDTF">2021-10-11T15:44:03Z</dcterms:created>
  <dcterms:modified xsi:type="dcterms:W3CDTF">2021-10-11T15:44:03Z</dcterms:modified>
</cp:coreProperties>
</file>