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Romans Times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Elizabethan    </w:t>
      </w:r>
      <w:r>
        <w:t xml:space="preserve">   Poet    </w:t>
      </w:r>
      <w:r>
        <w:t xml:space="preserve">   Antony    </w:t>
      </w:r>
      <w:r>
        <w:t xml:space="preserve">   Cassius    </w:t>
      </w:r>
      <w:r>
        <w:t xml:space="preserve">   Lucius    </w:t>
      </w:r>
      <w:r>
        <w:t xml:space="preserve">   Pompey    </w:t>
      </w:r>
      <w:r>
        <w:t xml:space="preserve">   Conspiracy    </w:t>
      </w:r>
      <w:r>
        <w:t xml:space="preserve">   Leader    </w:t>
      </w:r>
      <w:r>
        <w:t xml:space="preserve">   Betrays    </w:t>
      </w:r>
      <w:r>
        <w:t xml:space="preserve">   Power    </w:t>
      </w:r>
      <w:r>
        <w:t xml:space="preserve">   Wine    </w:t>
      </w:r>
      <w:r>
        <w:t xml:space="preserve">   Shakespeare    </w:t>
      </w:r>
      <w:r>
        <w:t xml:space="preserve">   God    </w:t>
      </w:r>
      <w:r>
        <w:t xml:space="preserve">   Assasinated    </w:t>
      </w:r>
      <w:r>
        <w:t xml:space="preserve">   Empire    </w:t>
      </w:r>
      <w:r>
        <w:t xml:space="preserve">   Brutus    </w:t>
      </w:r>
      <w:r>
        <w:t xml:space="preserve">   Julius Caesar    </w:t>
      </w:r>
      <w:r>
        <w:t xml:space="preserve">   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Romans Times</dc:title>
  <dcterms:created xsi:type="dcterms:W3CDTF">2021-10-11T15:44:07Z</dcterms:created>
  <dcterms:modified xsi:type="dcterms:W3CDTF">2021-10-11T15:44:07Z</dcterms:modified>
</cp:coreProperties>
</file>