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Corinth    </w:t>
      </w:r>
      <w:r>
        <w:t xml:space="preserve">   David    </w:t>
      </w:r>
      <w:r>
        <w:t xml:space="preserve">   enemy    </w:t>
      </w:r>
      <w:r>
        <w:t xml:space="preserve">   exchanged    </w:t>
      </w:r>
      <w:r>
        <w:t xml:space="preserve">   freedom    </w:t>
      </w:r>
      <w:r>
        <w:t xml:space="preserve">   glory    </w:t>
      </w:r>
      <w:r>
        <w:t xml:space="preserve">   God    </w:t>
      </w:r>
      <w:r>
        <w:t xml:space="preserve">   HolySpirit    </w:t>
      </w:r>
      <w:r>
        <w:t xml:space="preserve">   Jerusalem    </w:t>
      </w:r>
      <w:r>
        <w:t xml:space="preserve">   Jesus    </w:t>
      </w:r>
      <w:r>
        <w:t xml:space="preserve">   journey    </w:t>
      </w:r>
      <w:r>
        <w:t xml:space="preserve">   justified    </w:t>
      </w:r>
      <w:r>
        <w:t xml:space="preserve">   overcome    </w:t>
      </w:r>
      <w:r>
        <w:t xml:space="preserve">   Paul    </w:t>
      </w:r>
      <w:r>
        <w:t xml:space="preserve">   prophets    </w:t>
      </w:r>
      <w:r>
        <w:t xml:space="preserve">   righteousness    </w:t>
      </w:r>
      <w:r>
        <w:t xml:space="preserve">   Romans    </w:t>
      </w:r>
      <w:r>
        <w:t xml:space="preserve">   scripture    </w:t>
      </w:r>
      <w:r>
        <w:t xml:space="preserve">   sinners    </w:t>
      </w:r>
      <w:r>
        <w:t xml:space="preserve">   sovereignty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Romans Word Search</dc:title>
  <dcterms:created xsi:type="dcterms:W3CDTF">2021-10-11T15:43:12Z</dcterms:created>
  <dcterms:modified xsi:type="dcterms:W3CDTF">2021-10-11T15:43:12Z</dcterms:modified>
</cp:coreProperties>
</file>