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Jesus, one who delivers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God's gift that comes from believing, knowing and loving God and Jesus Christ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offends God and must be punished?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shows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fair in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Jesus' ____ cab pay the penalty for an infinite number of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the creator and holds everyone and everything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Jesus the only Savior?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made this out of nothing by His powerful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Community of God's redeemed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Holy Spirit's work of growing us in holiness to be like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God declares a sinner righteous because of the perfect life, death and resurrection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remaining true and loyal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Jesus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unblemished or faultless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equal, even,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 in Jesus Christ is a gift from God through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children are tempted to sin by their own sinful nature and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controls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Redeemer, sent to rescue us and take the punishment for our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man and woman listened to the serpent's lies and sinned.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God's powerful kindness poured out on the undeserving.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Everything in thought, word and deed that is contrary to the will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describes the truth that the Father, Son and Holy Spirit are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forsaking all other means of saving our souls and believing the gospel taught in Scripture.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2021-10-11T15:43:42Z</dcterms:created>
  <dcterms:modified xsi:type="dcterms:W3CDTF">2021-10-11T15:43:42Z</dcterms:modified>
</cp:coreProperties>
</file>