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Action    </w:t>
      </w:r>
      <w:r>
        <w:t xml:space="preserve">   Believer    </w:t>
      </w:r>
      <w:r>
        <w:t xml:space="preserve">   Bible    </w:t>
      </w:r>
      <w:r>
        <w:t xml:space="preserve">   Ceasar    </w:t>
      </w:r>
      <w:r>
        <w:t xml:space="preserve">   Christians    </w:t>
      </w:r>
      <w:r>
        <w:t xml:space="preserve">   Faith    </w:t>
      </w:r>
      <w:r>
        <w:t xml:space="preserve">   God    </w:t>
      </w:r>
      <w:r>
        <w:t xml:space="preserve">   Gospel    </w:t>
      </w:r>
      <w:r>
        <w:t xml:space="preserve">   Holy Spirit    </w:t>
      </w:r>
      <w:r>
        <w:t xml:space="preserve">   Jesus    </w:t>
      </w:r>
      <w:r>
        <w:t xml:space="preserve">   Love    </w:t>
      </w:r>
      <w:r>
        <w:t xml:space="preserve">   Paul    </w:t>
      </w:r>
      <w:r>
        <w:t xml:space="preserve">   Romans    </w:t>
      </w:r>
      <w:r>
        <w:t xml:space="preserve">   Word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</dc:title>
  <dcterms:created xsi:type="dcterms:W3CDTF">2021-10-11T15:44:02Z</dcterms:created>
  <dcterms:modified xsi:type="dcterms:W3CDTF">2021-10-11T15:44:02Z</dcterms:modified>
</cp:coreProperties>
</file>