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class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"The Law," the guidance and instruction of God given to mankind in the OT, especially in the pentateuch.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Rightness before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covenanted word to provide man with salvation and a holy life in relationship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 production of a person in relationship to a divine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seen in the bible against  the backdrop of a just God who creates, redeems,and covenants with his people. Sinners who come to God in faith do not receive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violation of the will of God that ruptures the relationship between God 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Spirit does this for us since we don't know how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broad term describing the condition of one who has received rescue or freedom from sin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13;1 "everyone must submit himself to the ___________authorities,...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"Be joyful in hope, patient in afflication, faithful in___________.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14:12 "So then, each of us will give an________ of himself to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signifies the turning away of wrath by an offering.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God's personal provision of power promised under the New Covenant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 comes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passage in Romans. We are made more than ________through him who loved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what we don't deserve.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_____________, holy and pleasing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ultimate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16:17 Paul says to "watch out" for those that cause _________ and put obstacles in your 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of personal relations between human beings or between God 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man's response of commitment to the gospel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15:4 "For everthing that was written in the past was written to teach us, so that through ___________ and the encouragement of the Scriptures we might have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being made holy for God's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five books of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_________, theologically speaks of man (the whole person) in his weakness because he separated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signifies the establishment of a person as just by aquittal from guilt.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"good news"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class one</dc:title>
  <dcterms:created xsi:type="dcterms:W3CDTF">2021-10-11T15:43:58Z</dcterms:created>
  <dcterms:modified xsi:type="dcterms:W3CDTF">2021-10-11T15:43:58Z</dcterms:modified>
</cp:coreProperties>
</file>