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was always a death in a gladiator fight. (true/false)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for gladiator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colosseum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the did building of the Colosseum start construction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fights were held in the colosseum (in the book P.g. 60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designed the colosseum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built the colosseum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gladiators (most of the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for fight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could the colosseum hold (max)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</dc:title>
  <dcterms:created xsi:type="dcterms:W3CDTF">2021-10-11T15:43:53Z</dcterms:created>
  <dcterms:modified xsi:type="dcterms:W3CDTF">2021-10-11T15:43:53Z</dcterms:modified>
</cp:coreProperties>
</file>