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armor    </w:t>
      </w:r>
      <w:r>
        <w:t xml:space="preserve">   army    </w:t>
      </w:r>
      <w:r>
        <w:t xml:space="preserve">   boudica    </w:t>
      </w:r>
      <w:r>
        <w:t xml:space="preserve">   britain    </w:t>
      </w:r>
      <w:r>
        <w:t xml:space="preserve">   celts    </w:t>
      </w:r>
      <w:r>
        <w:t xml:space="preserve">   Emperor Claudius    </w:t>
      </w:r>
      <w:r>
        <w:t xml:space="preserve">   empire    </w:t>
      </w:r>
      <w:r>
        <w:t xml:space="preserve">   gladiator    </w:t>
      </w:r>
      <w:r>
        <w:t xml:space="preserve">   Julius Caesar    </w:t>
      </w:r>
      <w:r>
        <w:t xml:space="preserve">   lion    </w:t>
      </w:r>
      <w:r>
        <w:t xml:space="preserve">   london    </w:t>
      </w:r>
      <w:r>
        <w:t xml:space="preserve">   roman    </w:t>
      </w:r>
      <w:r>
        <w:t xml:space="preserve">   rome    </w:t>
      </w:r>
      <w:r>
        <w:t xml:space="preserve">   Romulus    </w:t>
      </w:r>
      <w:r>
        <w:t xml:space="preserve">   shield    </w:t>
      </w:r>
      <w:r>
        <w:t xml:space="preserve">   sword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</dc:title>
  <dcterms:created xsi:type="dcterms:W3CDTF">2021-10-11T15:43:08Z</dcterms:created>
  <dcterms:modified xsi:type="dcterms:W3CDTF">2021-10-11T15:43:08Z</dcterms:modified>
</cp:coreProperties>
</file>