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:God's character. being in right standing w/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:to honor &amp; praise Great reward we'll get when Jesus returns Be like Christ {salvation future}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:wholeness, nothing broken or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:the laws of Moses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:acquittal (crime forgiven) {salvation past}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:separation, The reciprocation of our love toward Jesus. {salvation present}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:eternal separation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:God's power 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:a releasing for [upon payment of] a ransom. release from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:deliverance (being saved)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test</dc:title>
  <dcterms:created xsi:type="dcterms:W3CDTF">2021-10-11T15:43:51Z</dcterms:created>
  <dcterms:modified xsi:type="dcterms:W3CDTF">2021-10-11T15:43:51Z</dcterms:modified>
</cp:coreProperties>
</file>