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Bathhouse    </w:t>
      </w:r>
      <w:r>
        <w:t xml:space="preserve">   Tax    </w:t>
      </w:r>
      <w:r>
        <w:t xml:space="preserve">   Roman    </w:t>
      </w:r>
      <w:r>
        <w:t xml:space="preserve">   Latin    </w:t>
      </w:r>
      <w:r>
        <w:t xml:space="preserve">   Amphitheater    </w:t>
      </w:r>
      <w:r>
        <w:t xml:space="preserve">   Empire    </w:t>
      </w:r>
      <w:r>
        <w:t xml:space="preserve">   Emperor    </w:t>
      </w:r>
      <w:r>
        <w:t xml:space="preserve">   Slave    </w:t>
      </w:r>
      <w:r>
        <w:t xml:space="preserve">   Gladiator    </w:t>
      </w:r>
      <w:r>
        <w:t xml:space="preserve">   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word search </dc:title>
  <dcterms:created xsi:type="dcterms:W3CDTF">2021-10-11T15:44:19Z</dcterms:created>
  <dcterms:modified xsi:type="dcterms:W3CDTF">2021-10-11T15:44:19Z</dcterms:modified>
</cp:coreProperties>
</file>