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Romantic Comedy Movies Scramble</w:t>
      </w:r>
    </w:p>
    <w:p>
      <w:pPr>
        <w:pStyle w:val="Questions"/>
      </w:pPr>
      <w:r>
        <w:t xml:space="preserve">1. ON GRNSTIS CHTADTAE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2. OWH OT EB A RPEALY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BDDENEL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EHT SCSINPER DAN EHT GROF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5. EDSRSMIBDAI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TEH 40 ERAY LDO GIVRNI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7. YOBDNOS' OLFO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CELSSUEL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ONEDKKC UP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TUJS GO HITW IT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WOT ACN AYPL THAT MGAE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12. GUNPRS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ELERVDI US FMOR AEV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14. RTCANIKWRE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LNADIDA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TSAL LYAHIDO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CSNEOD CAT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OIMGNC OT CAAEMRI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19. AL AL LDNA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OELV TUCAYLLA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21. BORAMNOGE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AHTW MEN NAWT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23. YM GIB FAT EGKRE ENIGDDW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24. DATE THING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THE INDWDGE LNAPRNE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26. RTETPY IN NPIK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27. HNTIK IELK A NAM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Romantic Comedy Movies Scramble</dc:title>
  <dcterms:created xsi:type="dcterms:W3CDTF">2021-10-11T15:44:26Z</dcterms:created>
  <dcterms:modified xsi:type="dcterms:W3CDTF">2021-10-11T15:44:26Z</dcterms:modified>
</cp:coreProperties>
</file>