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Harlot    </w:t>
      </w:r>
      <w:r>
        <w:t xml:space="preserve">   Alimony    </w:t>
      </w:r>
      <w:r>
        <w:t xml:space="preserve">   Prenuptial    </w:t>
      </w:r>
      <w:r>
        <w:t xml:space="preserve">   Divorce    </w:t>
      </w:r>
      <w:r>
        <w:t xml:space="preserve">   Death    </w:t>
      </w:r>
      <w:r>
        <w:t xml:space="preserve">   Distance    </w:t>
      </w:r>
      <w:r>
        <w:t xml:space="preserve">   Boss    </w:t>
      </w:r>
      <w:r>
        <w:t xml:space="preserve">   Affair    </w:t>
      </w:r>
      <w:r>
        <w:t xml:space="preserve">   Compassion    </w:t>
      </w:r>
      <w:r>
        <w:t xml:space="preserve">   Name Calling    </w:t>
      </w:r>
      <w:r>
        <w:t xml:space="preserve">   eHarmony    </w:t>
      </w:r>
      <w:r>
        <w:t xml:space="preserve">   MatchCom    </w:t>
      </w:r>
      <w:r>
        <w:t xml:space="preserve">   Online Dating    </w:t>
      </w:r>
      <w:r>
        <w:t xml:space="preserve">   Breakups    </w:t>
      </w:r>
      <w:r>
        <w:t xml:space="preserve">   workplace    </w:t>
      </w:r>
      <w:r>
        <w:t xml:space="preserve">   Grammar    </w:t>
      </w:r>
      <w:r>
        <w:t xml:space="preserve">   Romance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Communication</dc:title>
  <dcterms:created xsi:type="dcterms:W3CDTF">2021-10-11T15:44:21Z</dcterms:created>
  <dcterms:modified xsi:type="dcterms:W3CDTF">2021-10-11T15:44:21Z</dcterms:modified>
</cp:coreProperties>
</file>