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famous for his French chansons and his "Requiem"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"Symphony of a Thousand"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"Elijah"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"Swan Lake" "1812 Overture"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Polish born French piano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latest of the "3 B's" great Romantic composers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"Prelude on the Afternoon of a Faun"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composer of "Der Erlkonig" wrote over 600 German Lieder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"New World Symphony"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one of the greatest piano composers and players ever.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Composers</dc:title>
  <dcterms:created xsi:type="dcterms:W3CDTF">2021-10-11T15:43:42Z</dcterms:created>
  <dcterms:modified xsi:type="dcterms:W3CDTF">2021-10-11T15:43:42Z</dcterms:modified>
</cp:coreProperties>
</file>