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Romantic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Added plenty of emotion to his 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demonstrated nationalism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Liszt would slow down...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Polonaise in A major was composed for...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valued in the era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created by Liszt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Symphonie Fantastique can be described as...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 dance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clearly showed individuality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instrument was invented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Romantic Era</dc:title>
  <dcterms:created xsi:type="dcterms:W3CDTF">2021-10-11T15:43:32Z</dcterms:created>
  <dcterms:modified xsi:type="dcterms:W3CDTF">2021-10-11T15:43:32Z</dcterms:modified>
</cp:coreProperties>
</file>