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Romantic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Johann wolfgang von goethe    </w:t>
      </w:r>
      <w:r>
        <w:t xml:space="preserve">   Australian composer    </w:t>
      </w:r>
      <w:r>
        <w:t xml:space="preserve">   Boy    </w:t>
      </w:r>
      <w:r>
        <w:t xml:space="preserve">   allegro    </w:t>
      </w:r>
      <w:r>
        <w:t xml:space="preserve">   dramatic dialouge    </w:t>
      </w:r>
      <w:r>
        <w:t xml:space="preserve">   duo sonata    </w:t>
      </w:r>
      <w:r>
        <w:t xml:space="preserve">   Elf king    </w:t>
      </w:r>
      <w:r>
        <w:t xml:space="preserve">   fast with mood    </w:t>
      </w:r>
      <w:r>
        <w:t xml:space="preserve">   forest creature    </w:t>
      </w:r>
      <w:r>
        <w:t xml:space="preserve">   Franz Schubert    </w:t>
      </w:r>
      <w:r>
        <w:t xml:space="preserve">   genre is lied    </w:t>
      </w:r>
      <w:r>
        <w:t xml:space="preserve">   piano    </w:t>
      </w:r>
      <w:r>
        <w:t xml:space="preserve">   poem    </w:t>
      </w:r>
      <w:r>
        <w:t xml:space="preserve">   romatic era    </w:t>
      </w:r>
      <w:r>
        <w:t xml:space="preserve">   solo voice    </w:t>
      </w:r>
      <w:r>
        <w:t xml:space="preserve">   through-composed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Era </dc:title>
  <dcterms:created xsi:type="dcterms:W3CDTF">2021-10-11T15:43:46Z</dcterms:created>
  <dcterms:modified xsi:type="dcterms:W3CDTF">2021-10-11T15:43:46Z</dcterms:modified>
</cp:coreProperties>
</file>