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Era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musician created "The Nutcracker".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composer was a bridge between the classical period and the romantic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combination of multiple notes performed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Romantic Era composer who had a special emphasis in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"philisophe"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Rossini was famous for this style of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unresolved musical interval or chord that is not pleasing to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that co-aligned with The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era that was a response to The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instrument with black and white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composer died after his ninth symphony, just like Beethoven.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Era Crossword!</dc:title>
  <dcterms:created xsi:type="dcterms:W3CDTF">2021-10-11T15:43:49Z</dcterms:created>
  <dcterms:modified xsi:type="dcterms:W3CDTF">2021-10-11T15:43:49Z</dcterms:modified>
</cp:coreProperties>
</file>