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Romantic Era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Ballet    </w:t>
      </w:r>
      <w:r>
        <w:t xml:space="preserve">   Bicycle    </w:t>
      </w:r>
      <w:r>
        <w:t xml:space="preserve">   Chopin    </w:t>
      </w:r>
      <w:r>
        <w:t xml:space="preserve">   Chromatic    </w:t>
      </w:r>
      <w:r>
        <w:t xml:space="preserve">   Coca-Cola    </w:t>
      </w:r>
      <w:r>
        <w:t xml:space="preserve">   Emotions    </w:t>
      </w:r>
      <w:r>
        <w:t xml:space="preserve">   Imagination    </w:t>
      </w:r>
      <w:r>
        <w:t xml:space="preserve">   Nocturne    </w:t>
      </w:r>
      <w:r>
        <w:t xml:space="preserve">   Oboe    </w:t>
      </w:r>
      <w:r>
        <w:t xml:space="preserve">   Prelude    </w:t>
      </w:r>
      <w:r>
        <w:t xml:space="preserve">   Romanticism    </w:t>
      </w:r>
      <w:r>
        <w:t xml:space="preserve">   Rossini    </w:t>
      </w:r>
      <w:r>
        <w:t xml:space="preserve">   Saxophone    </w:t>
      </w:r>
      <w:r>
        <w:t xml:space="preserve">   Tchaikovsky    </w:t>
      </w:r>
      <w:r>
        <w:t xml:space="preserve">   Waltz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Era Wordsearch</dc:title>
  <dcterms:created xsi:type="dcterms:W3CDTF">2021-10-11T15:44:12Z</dcterms:created>
  <dcterms:modified xsi:type="dcterms:W3CDTF">2021-10-11T15:44:12Z</dcterms:modified>
</cp:coreProperties>
</file>