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 Flowers</w:t>
      </w:r>
    </w:p>
    <w:p>
      <w:pPr>
        <w:pStyle w:val="Questions"/>
      </w:pPr>
      <w:r>
        <w:t xml:space="preserve">1. VOLITE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NYPEO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DGRHANEYA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URFOEWSNL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HYRAENTSCMMUH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GLENEBDI EHTAR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IAELACML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NCUSRALUNU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OLDIFDAF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IEPMSORR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RERGAEB YADSI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SGAAZRETR LLYI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NNAICAROT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MEAENNO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AERNDAGI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SWTEE PAE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ITARSOREMELA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PLITU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CIHROD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NALRVEED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HAIALD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IINZAN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ALCLI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LKUARRSP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Flowers</dc:title>
  <dcterms:created xsi:type="dcterms:W3CDTF">2022-01-23T03:37:18Z</dcterms:created>
  <dcterms:modified xsi:type="dcterms:W3CDTF">2022-01-23T03:37:18Z</dcterms:modified>
</cp:coreProperties>
</file>