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Movies</w:t>
      </w:r>
    </w:p>
    <w:p>
      <w:pPr>
        <w:pStyle w:val="Questions"/>
      </w:pPr>
      <w:r>
        <w:t xml:space="preserve">1. LOVE EJSON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OEBGMONRA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EHT OOKOTBNE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ELVO NAD TLBBEASKAL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NS’OAJS YRICL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ROWBN UGRAS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BEST NAM ADIOHYL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HNKTI KLEI A ANM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ETH OWDO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EHT BTES MAN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Movies</dc:title>
  <dcterms:created xsi:type="dcterms:W3CDTF">2021-10-11T15:44:17Z</dcterms:created>
  <dcterms:modified xsi:type="dcterms:W3CDTF">2021-10-11T15:44:17Z</dcterms:modified>
</cp:coreProperties>
</file>