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Romantic Movies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Ewan McGregor and Nicole Kidman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Julia Roberts and Hugh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Adam Sandler and Drew Barrymore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Patrick Swayze and Jennifer 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Cary Elwes and Robin 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 Cruise and Renee Zellweger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 Hanks and Meg Ryan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Ryan Gosling and Emma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Vivien Leigh and Clark Gable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Barbra Streisand and Robert Redford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Julia Roberts and Richard Gere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Alicia Silverstone and Paul Rudd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Kate Winslet and Leonardo DiCaprio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Ryan Gosling and Rachel McAdams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Johnny Depp and Winona Ryder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 Smith and Eva Mendes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Travolta and Olivia Newton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Adam Sandler and Drew Barrymore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Dustin Hoffman and Anne Bancroft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Bradley Cooper and Lady Gaga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 Hanks and Robin 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Humphrey Bogart and Ingrid Bergman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Demi Moore and Patrick Swayze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Movies </dc:title>
  <dcterms:created xsi:type="dcterms:W3CDTF">2021-10-11T15:44:35Z</dcterms:created>
  <dcterms:modified xsi:type="dcterms:W3CDTF">2021-10-11T15:44:35Z</dcterms:modified>
</cp:coreProperties>
</file>