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Romantic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Tchaikovsky International Competition held every four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second well-known ballet composition by Tchaikovsky? (Op. 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what did Tchaikovsky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theme represents the feud between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composer inspired Tchaikovsky to write the fantasy-overture?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who is the opening theme associated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second theme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Tchaikovsky's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nationality is Tchaikovsky?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example of music is the fantasy-overture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how many movements are the fantasy-overture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one of the famous ballet scores (libretto is adapted from E. T. A. Hoffmann's) composed by Tchaikovsky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times did Tchaikovsky rework the fantasy-overture before it's final version?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work by Tchaikovsky does not reflect Russian theme directly?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form is the fantasy-overture written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 Period</dc:title>
  <dcterms:created xsi:type="dcterms:W3CDTF">2021-10-11T15:44:57Z</dcterms:created>
  <dcterms:modified xsi:type="dcterms:W3CDTF">2021-10-11T15:44:57Z</dcterms:modified>
</cp:coreProperties>
</file>