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Romantic Period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Elements of Romanticism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Elements of Romanticism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Elements of Romanticism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Romantic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of Frankenstien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Elements of Romanticism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Doctrine concerning an imminent end of the world and final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Elements of Romanticism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Romantic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Science will corrupt; but nature will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Elements of Romanticism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Elements of Romanticism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Elements of Romanticism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 Period Study Guide</dc:title>
  <dcterms:created xsi:type="dcterms:W3CDTF">2021-10-11T15:43:58Z</dcterms:created>
  <dcterms:modified xsi:type="dcterms:W3CDTF">2021-10-11T15:43:58Z</dcterms:modified>
</cp:coreProperties>
</file>