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Romantic Period Vocabulary - Summative Assessment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One-movement orchestral form that develops a poetic idea, suggests a scene, or creates a mood, generally associated with the Romantic era. Also Tone poem.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Italian comic opera, sung throughout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Reaction against the rational ideals, structures, and conventions of 18th century and a focus on feelings and emotions; the fanciful, picturesque, and passionate.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dance form featuring a staged presentation of group or solo dancing with music, costumes, and scenery.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 that has no literary, dramatic, or pictorial program. Also, pure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Lyric song for solo voice with orchestra accompaniment, generally expressing intense emotion; found in Opera, cantata, and oratorio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German for "song"; most commonly associated with the solo art song of the 19th century, usually accompanied by piano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of songs, usually Lieder, that are unified musically or through their texts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 work for orchestra, generally in three or four movements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Writing a play that is written and produced in one country with elements, settings, or themes from a different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Song structure in which the same music is repeated with every stanza of the poem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Instrumental music endowed with literary or pictorial associations, especially popular in the 19th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through-composed Lied based on a German legend set in a dramatic poem by Goethe, featuring a single singer who portrays three separated characters, and accompanied by a piano that plays repetitive sixteenth-note octaves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Style or Romantic opera developed in Paris, focusing on serious, historical plots with huge choruses, crowd scenes, elaborate dance episodes, ornate costumes, and spectacular scenery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Song structure that is composed from beginning to end, without repetition of large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 written to accompany dramatic 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"Beautiful singing"; elegant Italian vocal style characterized by florid melodic lines delivered by voices of great agility, smoothness, and purity of tone.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musical expansion of a theme by varying its melodic outline, harmony, or rhythm.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Composer of common early American folk tunes like Camptown Races, Oh Susanna, And Jeannie with the Light Brown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comic opera, with some spoken dialogue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"Fixed idea"; term coined by Berlioz for the recurring musical idea that links different movements of a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Comic German drama with spoken dialogue; the immediate predecessor of the Romantic German Opera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Putting elements like folk tunes, or dances from ones own country into ones music shows a strong sense of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"leading motive" or basic recurring theme, representing a person, object, or idea, commonly used in Wagner's operas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German for "total artwork"; a term coined by Richard Wagner to describe the synthesis of all the arts (music, poetry, drama, visual spectacle) in his late operas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Keyboard instrument whose strings are struck with hammers controlled by a keyboard mechanism; pedals control dampers in the strings that stop the sound when the finger releases the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Tragic Italian Opera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Period Vocabulary - Summative Assessment </dc:title>
  <dcterms:created xsi:type="dcterms:W3CDTF">2021-10-11T15:44:08Z</dcterms:created>
  <dcterms:modified xsi:type="dcterms:W3CDTF">2021-10-11T15:44:08Z</dcterms:modified>
</cp:coreProperties>
</file>