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1910    </w:t>
      </w:r>
      <w:r>
        <w:t xml:space="preserve">   1820    </w:t>
      </w:r>
      <w:r>
        <w:t xml:space="preserve">   1812 Overture    </w:t>
      </w:r>
      <w:r>
        <w:t xml:space="preserve">   Extreme Dynamics    </w:t>
      </w:r>
      <w:r>
        <w:t xml:space="preserve">   More chords    </w:t>
      </w:r>
      <w:r>
        <w:t xml:space="preserve">   Brahms    </w:t>
      </w:r>
      <w:r>
        <w:t xml:space="preserve">   Bigger Orchestras    </w:t>
      </w:r>
      <w:r>
        <w:t xml:space="preserve">   Von Weber    </w:t>
      </w:r>
      <w:r>
        <w:t xml:space="preserve">   Dynamite    </w:t>
      </w:r>
      <w:r>
        <w:t xml:space="preserve">   Abraham Lincoln    </w:t>
      </w:r>
      <w:r>
        <w:t xml:space="preserve">   Dramatic    </w:t>
      </w:r>
      <w:r>
        <w:t xml:space="preserve">   Emotion    </w:t>
      </w:r>
      <w:r>
        <w:t xml:space="preserve">   Schumann    </w:t>
      </w:r>
      <w:r>
        <w:t xml:space="preserve">   Wagner    </w:t>
      </w:r>
      <w:r>
        <w:t xml:space="preserve">   Tchaikovsky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Period</dc:title>
  <dcterms:created xsi:type="dcterms:W3CDTF">2021-10-12T20:53:20Z</dcterms:created>
  <dcterms:modified xsi:type="dcterms:W3CDTF">2021-10-12T20:53:20Z</dcterms:modified>
</cp:coreProperties>
</file>