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STATEMENT    </w:t>
      </w:r>
      <w:r>
        <w:t xml:space="preserve">   SHRINE    </w:t>
      </w:r>
      <w:r>
        <w:t xml:space="preserve">   HEAVEN    </w:t>
      </w:r>
      <w:r>
        <w:t xml:space="preserve">   RESTRAINT    </w:t>
      </w:r>
      <w:r>
        <w:t xml:space="preserve">   CONTINUATION    </w:t>
      </w:r>
      <w:r>
        <w:t xml:space="preserve">   SIGNIFICANT    </w:t>
      </w:r>
      <w:r>
        <w:t xml:space="preserve">   WILLIAM WORDSWORTH    </w:t>
      </w:r>
      <w:r>
        <w:t xml:space="preserve">   IDENTIFY    </w:t>
      </w:r>
      <w:r>
        <w:t xml:space="preserve">   PIETY    </w:t>
      </w:r>
      <w:r>
        <w:t xml:space="preserve">   MOTION    </w:t>
      </w:r>
      <w:r>
        <w:t xml:space="preserve">   ETERNAL    </w:t>
      </w:r>
      <w:r>
        <w:t xml:space="preserve">   TEMPLE    </w:t>
      </w:r>
      <w:r>
        <w:t xml:space="preserve">   GENTLENESS    </w:t>
      </w:r>
      <w:r>
        <w:t xml:space="preserve">   EVERYTHING    </w:t>
      </w:r>
      <w:r>
        <w:t xml:space="preserve">   RAINBOW    </w:t>
      </w:r>
      <w:r>
        <w:t xml:space="preserve">   ABRAHAM    </w:t>
      </w:r>
      <w:r>
        <w:t xml:space="preserve">   BEAUTEOUS    </w:t>
      </w:r>
      <w:r>
        <w:t xml:space="preserve">   PROTEUS    </w:t>
      </w:r>
      <w:r>
        <w:t xml:space="preserve">   TRITON    </w:t>
      </w:r>
      <w:r>
        <w:t xml:space="preserve">   FRANCE    </w:t>
      </w:r>
      <w:r>
        <w:t xml:space="preserve">   NATURE    </w:t>
      </w:r>
      <w:r>
        <w:t xml:space="preserve">   LANGUAGE    </w:t>
      </w:r>
      <w:r>
        <w:t xml:space="preserve">   IMAGINATION    </w:t>
      </w:r>
      <w:r>
        <w:t xml:space="preserve">   ENJAMBMENT    </w:t>
      </w:r>
      <w:r>
        <w:t xml:space="preserve">   WORLD    </w:t>
      </w:r>
      <w:r>
        <w:t xml:space="preserve">   PASSION    </w:t>
      </w:r>
      <w:r>
        <w:t xml:space="preserve">   POETRY    </w:t>
      </w:r>
      <w:r>
        <w:t xml:space="preserve">  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Poetry</dc:title>
  <dcterms:created xsi:type="dcterms:W3CDTF">2021-10-12T20:54:06Z</dcterms:created>
  <dcterms:modified xsi:type="dcterms:W3CDTF">2021-10-12T20:54:06Z</dcterms:modified>
</cp:coreProperties>
</file>