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Poets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 girls school    </w:t>
      </w:r>
      <w:r>
        <w:t xml:space="preserve">   William Blake    </w:t>
      </w:r>
      <w:r>
        <w:t xml:space="preserve">   Vampire    </w:t>
      </w:r>
      <w:r>
        <w:t xml:space="preserve">   Trinity College    </w:t>
      </w:r>
      <w:r>
        <w:t xml:space="preserve">   Spiritual    </w:t>
      </w:r>
      <w:r>
        <w:t xml:space="preserve">   Sarah Fricker    </w:t>
      </w:r>
      <w:r>
        <w:t xml:space="preserve">   Robert Burns    </w:t>
      </w:r>
      <w:r>
        <w:t xml:space="preserve">   Prometheus    </w:t>
      </w:r>
      <w:r>
        <w:t xml:space="preserve">   Percy Shelly    </w:t>
      </w:r>
      <w:r>
        <w:t xml:space="preserve">   Overdose    </w:t>
      </w:r>
      <w:r>
        <w:t xml:space="preserve">   Mary Wollstonecraft    </w:t>
      </w:r>
      <w:r>
        <w:t xml:space="preserve">   Lord Byron    </w:t>
      </w:r>
      <w:r>
        <w:t xml:space="preserve">   John Polidori    </w:t>
      </w:r>
      <w:r>
        <w:t xml:space="preserve">   Jesus College    </w:t>
      </w:r>
      <w:r>
        <w:t xml:space="preserve">   Harriet Westbrook    </w:t>
      </w:r>
      <w:r>
        <w:t xml:space="preserve">   Don Juan    </w:t>
      </w:r>
      <w:r>
        <w:t xml:space="preserve">   Doctor Physician    </w:t>
      </w:r>
      <w:r>
        <w:t xml:space="preserve">   Club Foot    </w:t>
      </w:r>
      <w:r>
        <w:t xml:space="preserve">   Augusta Leigh    </w:t>
      </w:r>
      <w:r>
        <w:t xml:space="preserve">   Annabella Milbanke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Poets </dc:title>
  <dcterms:created xsi:type="dcterms:W3CDTF">2021-10-12T20:54:31Z</dcterms:created>
  <dcterms:modified xsi:type="dcterms:W3CDTF">2021-10-12T20:54:31Z</dcterms:modified>
</cp:coreProperties>
</file>