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Frankenstein    </w:t>
      </w:r>
      <w:r>
        <w:t xml:space="preserve">   Vampire    </w:t>
      </w:r>
      <w:r>
        <w:t xml:space="preserve">   leaches    </w:t>
      </w:r>
      <w:r>
        <w:t xml:space="preserve">   Ode    </w:t>
      </w:r>
      <w:r>
        <w:t xml:space="preserve">   England    </w:t>
      </w:r>
      <w:r>
        <w:t xml:space="preserve">   Ozymandias    </w:t>
      </w:r>
      <w:r>
        <w:t xml:space="preserve">   Ancient Mariner    </w:t>
      </w:r>
      <w:r>
        <w:t xml:space="preserve">   Don Juan    </w:t>
      </w:r>
      <w:r>
        <w:t xml:space="preserve">   Keats    </w:t>
      </w:r>
      <w:r>
        <w:t xml:space="preserve">   Coleridge    </w:t>
      </w:r>
      <w:r>
        <w:t xml:space="preserve">   Wollstonecraft    </w:t>
      </w:r>
      <w:r>
        <w:t xml:space="preserve">   burns    </w:t>
      </w:r>
      <w:r>
        <w:t xml:space="preserve">   Polidori    </w:t>
      </w:r>
      <w:r>
        <w:t xml:space="preserve">   Blake    </w:t>
      </w:r>
      <w:r>
        <w:t xml:space="preserve">   Barbauld    </w:t>
      </w:r>
      <w:r>
        <w:t xml:space="preserve">   George    </w:t>
      </w:r>
      <w:r>
        <w:t xml:space="preserve">   Wordsworth    </w:t>
      </w:r>
      <w:r>
        <w:t xml:space="preserve">   Gordon    </w:t>
      </w:r>
      <w:r>
        <w:t xml:space="preserve">   Oxford    </w:t>
      </w:r>
      <w:r>
        <w:t xml:space="preserve">   Byron    </w:t>
      </w:r>
      <w:r>
        <w:t xml:space="preserve">   Shelley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Project</dc:title>
  <dcterms:created xsi:type="dcterms:W3CDTF">2021-10-12T20:54:39Z</dcterms:created>
  <dcterms:modified xsi:type="dcterms:W3CDTF">2021-10-12T20:54:39Z</dcterms:modified>
</cp:coreProperties>
</file>