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frankenstein    </w:t>
      </w:r>
      <w:r>
        <w:t xml:space="preserve">   revolution    </w:t>
      </w:r>
      <w:r>
        <w:t xml:space="preserve">   truth    </w:t>
      </w:r>
      <w:r>
        <w:t xml:space="preserve">   supernatural    </w:t>
      </w:r>
      <w:r>
        <w:t xml:space="preserve">   spirit    </w:t>
      </w:r>
      <w:r>
        <w:t xml:space="preserve">   romance    </w:t>
      </w:r>
      <w:r>
        <w:t xml:space="preserve">   rebellion    </w:t>
      </w:r>
      <w:r>
        <w:t xml:space="preserve">   reason    </w:t>
      </w:r>
      <w:r>
        <w:t xml:space="preserve">   poetry    </w:t>
      </w:r>
      <w:r>
        <w:t xml:space="preserve">   nightmares    </w:t>
      </w:r>
      <w:r>
        <w:t xml:space="preserve">   nature    </w:t>
      </w:r>
      <w:r>
        <w:t xml:space="preserve">   nationalism    </w:t>
      </w:r>
      <w:r>
        <w:t xml:space="preserve">   imagination    </w:t>
      </w:r>
      <w:r>
        <w:t xml:space="preserve">   enlightenment    </w:t>
      </w:r>
      <w:r>
        <w:t xml:space="preserve">   emotion    </w:t>
      </w:r>
      <w:r>
        <w:t xml:space="preserve">   dreams    </w:t>
      </w:r>
      <w:r>
        <w:t xml:space="preserve">   children    </w:t>
      </w:r>
      <w:r>
        <w:t xml:space="preserve">   challenges    </w:t>
      </w:r>
      <w:r>
        <w:t xml:space="preserve">   beliefs    </w:t>
      </w:r>
      <w:r>
        <w:t xml:space="preserve">  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Romanticism</dc:title>
  <dcterms:created xsi:type="dcterms:W3CDTF">2021-10-11T15:43:47Z</dcterms:created>
  <dcterms:modified xsi:type="dcterms:W3CDTF">2021-10-11T15:43:47Z</dcterms:modified>
</cp:coreProperties>
</file>