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Romanticism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Symbolizes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Symbolizes the physical deterioration of Madeline and Roderick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in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 with many advances as well as lots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Gloomy, mysterious, ill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theme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the story through his perspective, symbolizes the outside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story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something makes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Embodies the human mind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Ghostly character who dies and is buried under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in the 1800's</w:t>
            </w:r>
          </w:p>
        </w:tc>
      </w:tr>
    </w:tbl>
    <w:p>
      <w:pPr>
        <w:pStyle w:val="WordBankLarge"/>
      </w:pPr>
      <w:r>
        <w:t xml:space="preserve">   Romanticism    </w:t>
      </w:r>
      <w:r>
        <w:t xml:space="preserve">   Edgar Allen Poe    </w:t>
      </w:r>
      <w:r>
        <w:t xml:space="preserve">   The Fall of the House of Usher    </w:t>
      </w:r>
      <w:r>
        <w:t xml:space="preserve">   Eighteen hundreds    </w:t>
      </w:r>
      <w:r>
        <w:t xml:space="preserve">   Emotion    </w:t>
      </w:r>
      <w:r>
        <w:t xml:space="preserve">   Death    </w:t>
      </w:r>
      <w:r>
        <w:t xml:space="preserve">   Small pox    </w:t>
      </w:r>
      <w:r>
        <w:t xml:space="preserve">   The house    </w:t>
      </w:r>
      <w:r>
        <w:t xml:space="preserve">   The bridge    </w:t>
      </w:r>
      <w:r>
        <w:t xml:space="preserve">   Roderick    </w:t>
      </w:r>
      <w:r>
        <w:t xml:space="preserve">   Narrator     </w:t>
      </w:r>
      <w:r>
        <w:t xml:space="preserve">   Madeline     </w:t>
      </w:r>
      <w:r>
        <w:t xml:space="preserve">   Madness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 Crossword </dc:title>
  <dcterms:created xsi:type="dcterms:W3CDTF">2021-10-12T20:30:08Z</dcterms:created>
  <dcterms:modified xsi:type="dcterms:W3CDTF">2021-10-12T20:30:08Z</dcterms:modified>
</cp:coreProperties>
</file>