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Romanticism 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Wrote dark romanticism focused on self-destruction.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quality of being based on or influenced by personal feelings, tastes, or opinions.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era can be seen as a _________ of order and idealization.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"Lake Poets", and considered to be a father of romantic poetry.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Claimed to have experienced visions.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Revolution from 1789-1799.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People of this era worshiped 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these citizens believe was superior?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era began as a protest against _____________.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era had an emphasis on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century did this era begin?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result of sudden inner impulse.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Freedom from 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Romantic poets used their work to speak out against this revolution.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Romanticism Era</dc:title>
  <dcterms:created xsi:type="dcterms:W3CDTF">2021-10-12T20:30:45Z</dcterms:created>
  <dcterms:modified xsi:type="dcterms:W3CDTF">2021-10-12T20:30:45Z</dcterms:modified>
</cp:coreProperties>
</file>