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Narrator    </w:t>
      </w:r>
      <w:r>
        <w:t xml:space="preserve">   Ego    </w:t>
      </w:r>
      <w:r>
        <w:t xml:space="preserve">   Waistcoat    </w:t>
      </w:r>
      <w:r>
        <w:t xml:space="preserve">   Pertinacity    </w:t>
      </w:r>
      <w:r>
        <w:t xml:space="preserve">   Taxes    </w:t>
      </w:r>
      <w:r>
        <w:t xml:space="preserve">   Cousin    </w:t>
      </w:r>
      <w:r>
        <w:t xml:space="preserve">   American Gothic    </w:t>
      </w:r>
      <w:r>
        <w:t xml:space="preserve">   Dark Romanticism    </w:t>
      </w:r>
      <w:r>
        <w:t xml:space="preserve">   Government    </w:t>
      </w:r>
      <w:r>
        <w:t xml:space="preserve">   Slavery    </w:t>
      </w:r>
      <w:r>
        <w:t xml:space="preserve">   Mexican American War    </w:t>
      </w:r>
      <w:r>
        <w:t xml:space="preserve">   Anomalous    </w:t>
      </w:r>
      <w:r>
        <w:t xml:space="preserve">   Felicity    </w:t>
      </w:r>
      <w:r>
        <w:t xml:space="preserve">   Gossamer    </w:t>
      </w:r>
      <w:r>
        <w:t xml:space="preserve">   Expedient    </w:t>
      </w:r>
      <w:r>
        <w:t xml:space="preserve">   Equivocal    </w:t>
      </w:r>
      <w:r>
        <w:t xml:space="preserve">   Evinced    </w:t>
      </w:r>
      <w:r>
        <w:t xml:space="preserve">   Phantasm    </w:t>
      </w:r>
      <w:r>
        <w:t xml:space="preserve">   Sagacious    </w:t>
      </w:r>
      <w:r>
        <w:t xml:space="preserve">   Mystery    </w:t>
      </w:r>
      <w:r>
        <w:t xml:space="preserve">   Horror    </w:t>
      </w:r>
      <w:r>
        <w:t xml:space="preserve">   Tinctured    </w:t>
      </w:r>
      <w:r>
        <w:t xml:space="preserve">   Individualism    </w:t>
      </w:r>
      <w:r>
        <w:t xml:space="preserve">   Nature    </w:t>
      </w:r>
      <w:r>
        <w:t xml:space="preserve">   Transcendentalism    </w:t>
      </w:r>
      <w:r>
        <w:t xml:space="preserve">   Civil Disobedience    </w:t>
      </w:r>
      <w:r>
        <w:t xml:space="preserve">   The Black Cat    </w:t>
      </w:r>
      <w:r>
        <w:t xml:space="preserve">   Edgar Allan Poe    </w:t>
      </w:r>
      <w:r>
        <w:t xml:space="preserve">   Thoreau    </w:t>
      </w:r>
      <w:r>
        <w:t xml:space="preserve">   Romanticism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Romanticism Word Search</dc:title>
  <dcterms:created xsi:type="dcterms:W3CDTF">2021-10-12T20:53:25Z</dcterms:created>
  <dcterms:modified xsi:type="dcterms:W3CDTF">2021-10-12T20:53:25Z</dcterms:modified>
</cp:coreProperties>
</file>