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Romanticism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revolution    </w:t>
      </w:r>
      <w:r>
        <w:t xml:space="preserve">   passion    </w:t>
      </w:r>
      <w:r>
        <w:t xml:space="preserve">   wealth    </w:t>
      </w:r>
      <w:r>
        <w:t xml:space="preserve">   stability    </w:t>
      </w:r>
      <w:r>
        <w:t xml:space="preserve">   enlightenment    </w:t>
      </w:r>
      <w:r>
        <w:t xml:space="preserve">   family    </w:t>
      </w:r>
      <w:r>
        <w:t xml:space="preserve">   past    </w:t>
      </w:r>
      <w:r>
        <w:t xml:space="preserve">   romantic    </w:t>
      </w:r>
      <w:r>
        <w:t xml:space="preserve">   life    </w:t>
      </w:r>
      <w:r>
        <w:t xml:space="preserve">   organized    </w:t>
      </w:r>
      <w:r>
        <w:t xml:space="preserve">   love    </w:t>
      </w:r>
      <w:r>
        <w:t xml:space="preserve">   emotions    </w:t>
      </w:r>
      <w:r>
        <w:t xml:space="preserve">   imagination    </w:t>
      </w:r>
      <w:r>
        <w:t xml:space="preserve">   individuality    </w:t>
      </w:r>
      <w:r>
        <w:t xml:space="preserve">   nature    </w:t>
      </w:r>
      <w:r>
        <w:t xml:space="preserve">   childhood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Romanticism Word Search</dc:title>
  <dcterms:created xsi:type="dcterms:W3CDTF">2021-10-12T20:53:53Z</dcterms:created>
  <dcterms:modified xsi:type="dcterms:W3CDTF">2021-10-12T20:53:53Z</dcterms:modified>
</cp:coreProperties>
</file>