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Blake    </w:t>
      </w:r>
      <w:r>
        <w:t xml:space="preserve">   Byron    </w:t>
      </w:r>
      <w:r>
        <w:t xml:space="preserve">   Coleridge    </w:t>
      </w:r>
      <w:r>
        <w:t xml:space="preserve">   Dracula    </w:t>
      </w:r>
      <w:r>
        <w:t xml:space="preserve">   Dreams    </w:t>
      </w:r>
      <w:r>
        <w:t xml:space="preserve">   Emotion    </w:t>
      </w:r>
      <w:r>
        <w:t xml:space="preserve">   Enlightenment    </w:t>
      </w:r>
      <w:r>
        <w:t xml:space="preserve">   Frankenstein    </w:t>
      </w:r>
      <w:r>
        <w:t xml:space="preserve">   Gothic    </w:t>
      </w:r>
      <w:r>
        <w:t xml:space="preserve">   History    </w:t>
      </w:r>
      <w:r>
        <w:t xml:space="preserve">   Imagination    </w:t>
      </w:r>
      <w:r>
        <w:t xml:space="preserve">   Keats    </w:t>
      </w:r>
      <w:r>
        <w:t xml:space="preserve">   Lyric    </w:t>
      </w:r>
      <w:r>
        <w:t xml:space="preserve">   Nature    </w:t>
      </w:r>
      <w:r>
        <w:t xml:space="preserve">   Reason    </w:t>
      </w:r>
      <w:r>
        <w:t xml:space="preserve">   Revolution    </w:t>
      </w:r>
      <w:r>
        <w:t xml:space="preserve">   Science    </w:t>
      </w:r>
      <w:r>
        <w:t xml:space="preserve">   Shelley    </w:t>
      </w:r>
      <w:r>
        <w:t xml:space="preserve">   Sublime    </w:t>
      </w:r>
      <w:r>
        <w:t xml:space="preserve">   Wordsworth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</dc:title>
  <dcterms:created xsi:type="dcterms:W3CDTF">2021-10-11T15:44:10Z</dcterms:created>
  <dcterms:modified xsi:type="dcterms:W3CDTF">2021-10-11T15:44:10Z</dcterms:modified>
</cp:coreProperties>
</file>