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Crave    </w:t>
      </w:r>
      <w:r>
        <w:t xml:space="preserve">   Edgar Allan Poe    </w:t>
      </w:r>
      <w:r>
        <w:t xml:space="preserve">   Sympathy    </w:t>
      </w:r>
      <w:r>
        <w:t xml:space="preserve">   Eighteenthcentury    </w:t>
      </w:r>
      <w:r>
        <w:t xml:space="preserve">   Likeness    </w:t>
      </w:r>
      <w:r>
        <w:t xml:space="preserve">   Empathy    </w:t>
      </w:r>
      <w:r>
        <w:t xml:space="preserve">   Love    </w:t>
      </w:r>
      <w:r>
        <w:t xml:space="preserve">   Annablelee    </w:t>
      </w:r>
      <w:r>
        <w:t xml:space="preserve">   TellTaleHeart    </w:t>
      </w:r>
      <w:r>
        <w:t xml:space="preserve">   emotion    </w:t>
      </w:r>
      <w:r>
        <w:t xml:space="preserve">   francisco goya    </w:t>
      </w:r>
      <w:r>
        <w:t xml:space="preserve">   william wordsworth    </w:t>
      </w:r>
      <w:r>
        <w:t xml:space="preserve">   writing    </w:t>
      </w:r>
      <w:r>
        <w:t xml:space="preserve">   art    </w:t>
      </w:r>
      <w:r>
        <w:t xml:space="preserve">   madness    </w:t>
      </w:r>
      <w:r>
        <w:t xml:space="preserve">   nature    </w:t>
      </w:r>
      <w:r>
        <w:t xml:space="preserve">   urbanization    </w:t>
      </w:r>
      <w:r>
        <w:t xml:space="preserve">   industrialization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Romanticism</dc:title>
  <dcterms:created xsi:type="dcterms:W3CDTF">2021-10-11T15:44:15Z</dcterms:created>
  <dcterms:modified xsi:type="dcterms:W3CDTF">2021-10-11T15:44:15Z</dcterms:modified>
</cp:coreProperties>
</file>